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新手必读数码摄影构图1分钟秘笈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新手必读数码摄影构图1分钟秘笈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本书出售、求购地址：https://www.jiaokey.com/book/detail/13654276.html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关键词搜索：https://www.jiaokey.com/tag/新手必读数码摄影构图1分钟秘笈.html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