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艾雯全集  8  小说卷  3  一家春/与君同在/森林里的秘密</w:t>
      </w:r>
    </w:p>
    <w:p>
      <w:r>
        <w:rPr>
          <w:rFonts w:ascii="宋体" w:hAnsi="宋体" w:eastAsia="宋体"/>
          <w:sz w:val="24"/>
        </w:rPr>
        <w:t>艾雯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艾雯全集  8  小说卷  3  一家春/与君同在/森林里的秘密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本书出售、求购地址：https://www.jiaokey.com/book/detail/13654263.html</w:t>
      </w:r>
    </w:p>
    <w:p>
      <w:r>
        <w:t>更多相关图书推荐：https://www.jiaokey.com</w:t>
      </w:r>
    </w:p>
    <w:p>
      <w:r>
        <w:t>艾雯 其他作品：https://www.jiaokey.com/tag/艾雯.html</w:t>
      </w:r>
    </w:p>
    <w:p>
      <w:r>
        <w:t>关键词搜索：https://www.jiaokey.com/tag/艾雯全集  8  小说卷  3  一家春/与君同在/森林里的秘密.html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