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9  小说卷  4  池莲/弟弟的婚礼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9  小说卷  4  池莲/弟弟的婚礼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本书出售、求购地址：https://www.jiaokey.com/book/detail/13654258.html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9  小说卷  4  池莲/弟弟的婚礼.html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