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书名：儒林外史赏论</w:t>
      </w:r>
    </w:p>
    <w:p>
      <w:r>
        <w:t>作者：毛正天，谢德敏著</w:t>
      </w:r>
    </w:p>
    <w:p>
      <w:r>
        <w:t>出版社：武汉:武汉出版社,2010.09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儒林外史赏论 评论地址：https://www.jiaokey.com/book/detail/13654254.html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