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中国文哲专刊42  跨文化情境：差异与动态融合-台湾现当代文学文化研究</w:t>
      </w:r>
    </w:p>
    <w:p>
      <w:r>
        <w:rPr>
          <w:rFonts w:ascii="宋体" w:hAnsi="宋体" w:eastAsia="宋体"/>
          <w:sz w:val="24"/>
        </w:rPr>
        <w:t>彭小妍主编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中国文哲专刊42  跨文化情境：差异与动态融合-台湾现当代文学文化研究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本书出售、求购地址：https://www.jiaokey.com/book/detail/13654213.html</w:t>
      </w:r>
    </w:p>
    <w:p>
      <w:r>
        <w:t>更多相关图书推荐：https://www.jiaokey.com</w:t>
      </w:r>
    </w:p>
    <w:p>
      <w:r>
        <w:t>彭小妍主编 其他作品：https://www.jiaokey.com/tag/彭小妍主编.html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关键词搜索：https://www.jiaokey.com/tag/中国文哲专刊42  跨文化情境：差异与动态融合-台湾现当代文学文化研究.html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