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书名：勃拉姆斯第二大提琴和钢琴奏鸣曲 F大调，Op.99</w:t>
      </w:r>
    </w:p>
    <w:p>
      <w:r>
        <w:t>作者：（德）约翰内斯·&lt;font color=Red&gt;勃&lt;/font&gt;拉姆斯曲</w:t>
      </w:r>
    </w:p>
    <w:p>
      <w:r>
        <w:t>出版社：北京:人民音乐出版社,2002.01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勃拉姆斯第二大提琴和钢琴奏鸣曲 F大调，Op.99 评论地址：https://www.jiaokey.com/book/detail/13654192.html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