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法规审查与法规评价研究=A RESEARCH ON THE REVIEW AND ASSESSMENT OF REGULATIONS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法规审查与法规评价研究=A RESEARCH ON THE REVIEW AND ASSESSMENT OF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本书出售、求购地址：https://www.jiaokey.com/book/detail/13654122.html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关键词搜索：https://www.jiaokey.com/tag/法规审查与法规评价研究=A RESEARCH ON THE REVIEW AND ASSESSMENT OF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