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伦巴第街  货币市场记述  英文原版</w:t>
      </w:r>
    </w:p>
    <w:p>
      <w:r>
        <w:rPr>
          <w:rFonts w:ascii="宋体" w:hAnsi="宋体" w:eastAsia="宋体"/>
          <w:sz w:val="24"/>
        </w:rPr>
        <w:t>（英）沃尔特·白芝浩（WALTERBAGEHOT）著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伦巴第街  货币市场记述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（英）沃尔特·白芝浩（WALTERBAGEHOT）著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本书出售、求购地址：https://www.jiaokey.com/book/detail/13654107.html</w:t>
      </w:r>
    </w:p>
    <w:p>
      <w:r>
        <w:t>更多相关图书推荐：https://www.jiaokey.com</w:t>
      </w:r>
    </w:p>
    <w:p>
      <w:r>
        <w:t>（英）沃尔特·白芝浩（WALTERBAGEHOT）著 其他作品：https://www.jiaokey.com/tag/（英）沃尔特·白芝浩（WALTERBAGEHOT）著.html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关键词搜索：https://www.jiaokey.com/tag/伦巴第街  货币市场记述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