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第15版  国际商务经典译丛</w:t>
      </w:r>
    </w:p>
    <w:p>
      <w:r>
        <w:rPr>
          <w:rFonts w:ascii="宋体" w:hAnsi="宋体" w:eastAsia="宋体"/>
          <w:sz w:val="24"/>
        </w:rPr>
        <w:t>托马斯·A·普格尔（THOMASA.PUGEL）著；沈艳枝译；赵曙东校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第15版  国际商务经典译丛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托马斯·A·普格尔（THOMASA.PUGEL）著；沈艳枝译；赵曙东校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本书出售、求购地址：https://www.jiaokey.com/book/detail/13654105.html</w:t>
      </w:r>
    </w:p>
    <w:p>
      <w:r>
        <w:t>更多相关图书推荐：https://www.jiaokey.com</w:t>
      </w:r>
    </w:p>
    <w:p>
      <w:r>
        <w:t>托马斯·A·普格尔（THOMASA.PUGEL）著；沈艳枝译；赵曙东校 其他作品：https://www.jiaokey.com/tag/托马斯·A·普格尔（THOMASA.PUGEL）著；沈艳枝译；赵曙东校.html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第15版  国际商务经典译丛.html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