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金融市场和金融机构  第10版  英文改编版=FINANCIAL MARKETS AND FINANCIAL INSTITUTIONS</w:t>
      </w:r>
    </w:p>
    <w:p>
      <w:r>
        <w:rPr>
          <w:rFonts w:ascii="宋体" w:hAnsi="宋体" w:eastAsia="宋体"/>
          <w:sz w:val="24"/>
        </w:rPr>
        <w:t>（美）杰夫·马杜拉（JEFF MADURA）著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金融市场和金融机构  第10版  英文改编版=FINANCIAL MARKETS AND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（美）杰夫·马杜拉（JEFF MADURA）著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本书出售、求购地址：https://www.jiaokey.com/book/detail/13654101.html</w:t>
      </w:r>
    </w:p>
    <w:p>
      <w:r>
        <w:t>更多相关图书推荐：https://www.jiaokey.com</w:t>
      </w:r>
    </w:p>
    <w:p>
      <w:r>
        <w:t>（美）杰夫·马杜拉（JEFF MADURA）著 其他作品：https://www.jiaokey.com/tag/（美）杰夫·马杜拉（JEFF MADURA）著.html</w:t>
      </w:r>
    </w:p>
    <w:p>
      <w:r>
        <w:t>关键词搜索：https://www.jiaokey.com/tag/金融市场和金融机构  第10版  英文改编版=FINANCIAL MARKETS AND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