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基于战略的方法  英文版</w:t>
      </w:r>
    </w:p>
    <w:p>
      <w:r>
        <w:rPr>
          <w:rFonts w:ascii="宋体" w:hAnsi="宋体" w:eastAsia="宋体"/>
          <w:sz w:val="24"/>
        </w:rPr>
        <w:t>（美）迈克尔·A.希特（Michael A.Hitt），（美）C.切特·米勒（C.Chet Miller），（美）安瑞妮·科勒拉（Adrienne Colella）著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基于战略的方法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（美）迈克尔·A.希特（Michael A.Hitt），（美）C.切特·米勒（C.Chet Miller），（美）安瑞妮·科勒拉（Adrienne Colella）著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本书出售、求购地址：https://www.jiaokey.com/book/detail/13654088.html</w:t>
      </w:r>
    </w:p>
    <w:p>
      <w:r>
        <w:t>更多相关图书推荐：https://www.jiaokey.com</w:t>
      </w:r>
    </w:p>
    <w:p>
      <w:r>
        <w:t>（美）迈克尔·A.希特（Michael A.Hitt），（美）C.切特·米勒（C.Chet Miller），（美）安瑞妮·科勒拉（Adrienne Colella）著 其他作品：https://www.jiaokey.com/tag/（美）迈克尔·A.希特（Michael A.Hitt），（美）C.切特·米勒（C.Chet Miller），（美）安瑞妮·科勒拉（Adrienne Colella）著.html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  基于战略的方法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