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书名：启功的人生智慧  服膺启夫子</w:t>
      </w:r>
    </w:p>
    <w:p>
      <w:r>
        <w:t>作者：李可讲著</w:t>
      </w:r>
    </w:p>
    <w:p>
      <w:r>
        <w:t>出版社：北京:新星出版社,2014.08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启功的人生智慧  服膺启夫子 评论地址：https://www.jiaokey.com/book/detail/13654047.html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