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书名：中医经典普及丛书  黄帝内经全注全译读本  家庭珍藏版</w:t>
      </w:r>
    </w:p>
    <w:p>
      <w:r>
        <w:t>作者：吴颢昕，唐雪梅编著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总页数：517</w:t>
      </w:r>
    </w:p>
    <w:p>
      <w:r>
        <w:t>更多请访问教客网: www.jiaokey.com</w:t>
      </w:r>
    </w:p>
    <w:p>
      <w:r>
        <w:t>中医经典普及丛书  黄帝内经全注全译读本  家庭珍藏版 评论地址：https://www.jiaokey.com/book/detail/13654044.html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