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一用就灵  中医疗法一本通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一用就灵  中医疗法一本通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本书出售、求购地址：https://www.jiaokey.com/book/detail/13654037.html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