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书名：会养生才能长寿  营养师教您科学养生</w:t>
      </w:r>
    </w:p>
    <w:p>
      <w:r>
        <w:t>作者：曲荣波，杜慧真主编</w:t>
      </w:r>
    </w:p>
    <w:p>
      <w:r>
        <w:t>出版社：济南：山东科学技术出版社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会养生才能长寿  营养师教您科学养生 评论地址：https://www.jiaokey.com/book/detail/13654029.html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