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书名：心灵的回归之旅  箱庭疗法的理论与实践</w:t>
      </w:r>
    </w:p>
    <w:p>
      <w:r>
        <w:t>作者：赵会春主编</w:t>
      </w:r>
    </w:p>
    <w:p>
      <w:r>
        <w:t>出版社：北京：北京师范大学出版社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心灵的回归之旅  箱庭疗法的理论与实践 评论地址：https://www.jiaokey.com/book/detail/13654020.html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