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肠胃病中医食养方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肠胃病中医食养方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本书出售、求购地址：https://www.jiaokey.com/book/detail/13654016.html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关键词搜索：https://www.jiaokey.com/tag/肠胃病中医食养方.html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