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2014在职联考  英语历年试题精解及模拟试卷  第10版</w:t>
      </w:r>
    </w:p>
    <w:p>
      <w:r>
        <w:rPr>
          <w:rFonts w:ascii="宋体" w:hAnsi="宋体" w:eastAsia="宋体"/>
          <w:sz w:val="24"/>
        </w:rPr>
        <w:t>环球卓越在职英语考试研究组组编；初萌，周颖主编；颜炜等参编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2014在职联考  英语历年试题精解及模拟试卷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环球卓越在职英语考试研究组组编；初萌，周颖主编；颜炜等参编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本书出售、求购地址：https://www.jiaokey.com/book/detail/13654015.html</w:t>
      </w:r>
    </w:p>
    <w:p>
      <w:r>
        <w:t>更多相关图书推荐：https://www.jiaokey.com</w:t>
      </w:r>
    </w:p>
    <w:p>
      <w:r>
        <w:t>环球卓越在职英语考试研究组组编；初萌，周颖主编；颜炜等参编 其他作品：https://www.jiaokey.com/tag/环球卓越在职英语考试研究组组编；初萌，周颖主编；颜炜等参编.html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关键词搜索：https://www.jiaokey.com/tag/2014在职联考  英语历年试题精解及模拟试卷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