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书名：怀孕宜忌150例  孕妈妈生活枕边书  第2版</w:t>
      </w:r>
    </w:p>
    <w:p>
      <w:r>
        <w:t>作者：李玮，许苏华主编；王真，张慧霞等副主编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总页数：132</w:t>
      </w:r>
    </w:p>
    <w:p>
      <w:r>
        <w:t>更多请访问教客网: www.jiaokey.com</w:t>
      </w:r>
    </w:p>
    <w:p>
      <w:r>
        <w:t>怀孕宜忌150例  孕妈妈生活枕边书  第2版 评论地址：https://www.jiaokey.com/book/detail/13653988.html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