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新编妊娠胎教分娩育儿百科  全彩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新编妊娠胎教分娩育儿百科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本书出售、求购地址：https://www.jiaokey.com/book/detail/13653987.html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关键词搜索：https://www.jiaokey.com/tag/新编妊娠胎教分娩育儿百科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