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“准医生勤学之路”医师资格考试备考系列  临床执业医师临床医学综合分册</w:t>
      </w:r>
    </w:p>
    <w:p>
      <w:r>
        <w:rPr>
          <w:rFonts w:ascii="宋体" w:hAnsi="宋体" w:eastAsia="宋体"/>
          <w:sz w:val="24"/>
        </w:rPr>
        <w:t>温州医科大学编写；李章平主编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“准医生勤学之路”医师资格考试备考系列  临床执业医师临床医学综合分册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温州医科大学编写；李章平主编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本书出售、求购地址：https://www.jiaokey.com/book/detail/13653953.html</w:t>
      </w:r>
    </w:p>
    <w:p>
      <w:r>
        <w:t>更多相关图书推荐：https://www.jiaokey.com</w:t>
      </w:r>
    </w:p>
    <w:p>
      <w:r>
        <w:t>温州医科大学编写；李章平主编 其他作品：https://www.jiaokey.com/tag/温州医科大学编写；李章平主编.html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关键词搜索：https://www.jiaokey.com/tag/“准医生勤学之路”医师资格考试备考系列  临床执业医师临床医学综合分册.html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