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生命的礼物  上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生命的礼物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本书出售、求购地址：https://www.jiaokey.com/book/detail/13653936.html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关键词搜索：https://www.jiaokey.com/tag/生命的礼物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