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乳腺癌、子宫颈癌筛查实用技术手册</w:t>
      </w:r>
    </w:p>
    <w:p>
      <w:r>
        <w:rPr>
          <w:rFonts w:ascii="宋体" w:hAnsi="宋体" w:eastAsia="宋体"/>
          <w:sz w:val="24"/>
        </w:rPr>
        <w:t>阴赪宏主编；李进军，丁新等副主编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乳腺癌、子宫颈癌筛查实用技术手册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阴赪宏主编；李进军，丁新等副主编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本书出售、求购地址：https://www.jiaokey.com/book/detail/13653935.html</w:t>
      </w:r>
    </w:p>
    <w:p>
      <w:r>
        <w:t>更多相关图书推荐：https://www.jiaokey.com</w:t>
      </w:r>
    </w:p>
    <w:p>
      <w:r>
        <w:t>阴赪宏主编；李进军，丁新等副主编 其他作品：https://www.jiaokey.com/tag/阴赪宏主编；李进军，丁新等副主编.html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关键词搜索：https://www.jiaokey.com/tag/乳腺癌、子宫颈癌筛查实用技术手册.html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