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书名：三通疏筋疗法</w:t>
      </w:r>
    </w:p>
    <w:p>
      <w:r>
        <w:t>作者：高峻主编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总页数：174</w:t>
      </w:r>
    </w:p>
    <w:p>
      <w:r>
        <w:t>更多请访问教客网: www.jiaokey.com</w:t>
      </w:r>
    </w:p>
    <w:p>
      <w:r>
        <w:t>三通疏筋疗法 评论地址：https://www.jiaokey.com/book/detail/13653928.html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