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别为强迫症抓狂  40招帮你治愈强迫症</w:t>
      </w:r>
    </w:p>
    <w:p>
      <w:r>
        <w:rPr>
          <w:rFonts w:ascii="宋体" w:hAnsi="宋体" w:eastAsia="宋体"/>
          <w:sz w:val="24"/>
        </w:rPr>
        <w:t>（美）蒂莫西·答锡泽莫尔著；闫红菊译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别为强迫症抓狂  40招帮你治愈强迫症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（美）蒂莫西·答锡泽莫尔著；闫红菊译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本书出售、求购地址：https://www.jiaokey.com/book/detail/13653893.html</w:t>
      </w:r>
    </w:p>
    <w:p>
      <w:r>
        <w:t>更多相关图书推荐：https://www.jiaokey.com</w:t>
      </w:r>
    </w:p>
    <w:p>
      <w:r>
        <w:t>（美）蒂莫西·答锡泽莫尔著；闫红菊译 其他作品：https://www.jiaokey.com/tag/（美）蒂莫西·答锡泽莫尔著；闫红菊译.html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关键词搜索：https://www.jiaokey.com/tag/别为强迫症抓狂  40招帮你治愈强迫症.html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