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临床执业医师资格考试应试指导  专业分册·图表版  第3版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临床执业医师资格考试应试指导  专业分册·图表版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本书出售、求购地址：https://www.jiaokey.com/book/detail/13653886.html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关键词搜索：https://www.jiaokey.com/tag/临床执业医师资格考试应试指导  专业分册·图表版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