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爱与亲密  用聚焦解开情感困惑，建立理想的伴侣关系</w:t>
      </w:r>
    </w:p>
    <w:p>
      <w:r>
        <w:rPr>
          <w:rFonts w:ascii="宋体" w:hAnsi="宋体" w:eastAsia="宋体"/>
          <w:sz w:val="24"/>
        </w:rPr>
        <w:t>（美）阿莫德奥，（美）温特沃斯著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爱与亲密  用聚焦解开情感困惑，建立理想的伴侣关系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（美）阿莫德奥，（美）温特沃斯著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本书出售、求购地址：https://www.jiaokey.com/book/detail/13653884.html</w:t>
      </w:r>
    </w:p>
    <w:p>
      <w:r>
        <w:t>更多相关图书推荐：https://www.jiaokey.com</w:t>
      </w:r>
    </w:p>
    <w:p>
      <w:r>
        <w:t>（美）阿莫德奥，（美）温特沃斯著 其他作品：https://www.jiaokey.com/tag/（美）阿莫德奥，（美）温特沃斯著.html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关键词搜索：https://www.jiaokey.com/tag/爱与亲密  用聚焦解开情感困惑，建立理想的伴侣关系.html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