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书名：防癌治癌小绝招  民间土单秘验良方妙法  第3版</w:t>
      </w:r>
    </w:p>
    <w:p>
      <w:r>
        <w:t>作者：李慧，王红梅，张东阳主编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防癌治癌小绝招  民间土单秘验良方妙法  第3版 评论地址：https://www.jiaokey.com/book/detail/13653874.html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