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艾滋病性病防治技术手册</w:t>
      </w:r>
    </w:p>
    <w:p>
      <w:r>
        <w:rPr>
          <w:rFonts w:ascii="宋体" w:hAnsi="宋体" w:eastAsia="宋体"/>
          <w:sz w:val="24"/>
        </w:rPr>
        <w:t>陈曦，贺健梅，郑军主编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艾滋病性病防治技术手册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陈曦，贺健梅，郑军主编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本书出售、求购地址：https://www.jiaokey.com/book/detail/13653871.html</w:t>
      </w:r>
    </w:p>
    <w:p>
      <w:r>
        <w:t>更多相关图书推荐：https://www.jiaokey.com</w:t>
      </w:r>
    </w:p>
    <w:p>
      <w:r>
        <w:t>陈曦，贺健梅，郑军主编 其他作品：https://www.jiaokey.com/tag/陈曦，贺健梅，郑军主编.html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关键词搜索：https://www.jiaokey.com/tag/艾滋病性病防治技术手册.html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