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桃红又是一年春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桃红又是一年春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本书出售、求购地址：https://www.jiaokey.com/book/detail/13653847.html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关键词搜索：https://www.jiaokey.com/tag/桃红又是一年春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