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民族政策法规与少数民族身份认同研究  以广西龙胜各族自治县为例</w:t>
      </w:r>
    </w:p>
    <w:p>
      <w:r>
        <w:rPr>
          <w:rFonts w:ascii="宋体" w:hAnsi="宋体" w:eastAsia="宋体"/>
          <w:sz w:val="24"/>
        </w:rPr>
        <w:t>赵锦山著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民族政策法规与少数民族身份认同研究  以广西龙胜各族自治县为例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本书出售、求购地址：https://www.jiaokey.com/book/detail/13653816.html</w:t>
      </w:r>
    </w:p>
    <w:p>
      <w:r>
        <w:t>更多相关图书推荐：https://www.jiaokey.com</w:t>
      </w:r>
    </w:p>
    <w:p>
      <w:r>
        <w:t>赵锦山著 其他作品：https://www.jiaokey.com/tag/赵锦山著.html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关键词搜索：https://www.jiaokey.com/tag/民族政策法规与少数民族身份认同研究  以广西龙胜各族自治县为例.html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