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书名：医疗服务伤害危机理论与对策</w:t>
      </w:r>
    </w:p>
    <w:p>
      <w:r>
        <w:t>作者：王超编著</w:t>
      </w:r>
    </w:p>
    <w:p>
      <w:r>
        <w:t>出版社：成都：四川科学技术出版社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医疗服务伤害危机理论与对策 评论地址：https://www.jiaokey.com/book/detail/13653803.html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