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极端天气事件与公共气象服务发展论坛文集  2012</w:t>
      </w:r>
    </w:p>
    <w:p>
      <w:r>
        <w:rPr>
          <w:rFonts w:ascii="宋体" w:hAnsi="宋体" w:eastAsia="宋体"/>
          <w:sz w:val="24"/>
        </w:rPr>
        <w:t>端义宏；孙健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极端天气事件与公共气象服务发展论坛文集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端义宏；孙健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本书出售、求购地址：https://www.jiaokey.com/book/detail/13653797.html</w:t>
      </w:r>
    </w:p>
    <w:p>
      <w:r>
        <w:t>更多相关图书推荐：https://www.jiaokey.com</w:t>
      </w:r>
    </w:p>
    <w:p>
      <w:r>
        <w:t>端义宏；孙健 其他作品：https://www.jiaokey.com/tag/端义宏；孙健.html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关键词搜索：https://www.jiaokey.com/tag/极端天气事件与公共气象服务发展论坛文集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