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书名：创建鲁班奖工程细部做法指导</w:t>
      </w:r>
    </w:p>
    <w:p>
      <w:r>
        <w:t>作者:中国建筑业协会组织编写</w:t>
      </w:r>
    </w:p>
    <w:p>
      <w:r>
        <w:t>出版社:北京：中国城市出版社</w:t>
      </w:r>
    </w:p>
    <w:p>
      <w:r>
        <w:t>出版日期：2014.04</w:t>
      </w:r>
    </w:p>
    <w:p>
      <w:r>
        <w:t>总页数：218</w:t>
      </w:r>
    </w:p>
    <w:p>
      <w:r>
        <w:t>更多请访问教客网:www.jiaokey.com</w:t>
      </w:r>
    </w:p>
    <w:p>
      <w:r>
        <w:t>创建鲁班奖工程细部做法指导评论地址：https://www.jiaokey.com/book/detail/13653794.html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