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专科医院设计与规划</w:t>
      </w:r>
    </w:p>
    <w:p>
      <w:r>
        <w:rPr>
          <w:rFonts w:ascii="宋体" w:hAnsi="宋体" w:eastAsia="宋体"/>
          <w:sz w:val="24"/>
        </w:rPr>
        <w:t>（美）罗伯茨编；常文心，杨子玉译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专科医院设计与规划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（美）罗伯茨编；常文心，杨子玉译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本书出售、求购地址：https://www.jiaokey.com/book/detail/13653768.html</w:t>
      </w:r>
    </w:p>
    <w:p>
      <w:r>
        <w:t>更多相关图书推荐：https://www.jiaokey.com</w:t>
      </w:r>
    </w:p>
    <w:p>
      <w:r>
        <w:t>（美）罗伯茨编；常文心，杨子玉译 其他作品：https://www.jiaokey.com/tag/（美）罗伯茨编；常文心，杨子玉译.html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关键词搜索：https://www.jiaokey.com/tag/专科医院设计与规划.html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