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书名：养生蔬果汁</w:t>
      </w:r>
    </w:p>
    <w:p>
      <w:r>
        <w:t>作者：都基成主编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养生蔬果汁 评论地址：https://www.jiaokey.com/book/detail/13653762.html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