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教育地产  汉英对照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教育地产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本书出售、求购地址：https://www.jiaokey.com/book/detail/13653756.html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教育地产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