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本土现代化  中文版</w:t>
      </w:r>
    </w:p>
    <w:p>
      <w:r>
        <w:rPr>
          <w:rFonts w:ascii="宋体" w:hAnsi="宋体" w:eastAsia="宋体"/>
          <w:sz w:val="24"/>
        </w:rPr>
        <w:t>韩国C3出版公社编；李海玲，高翔等译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本土现代化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韩国C3出版公社编；李海玲，高翔等译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本书出售、求购地址：https://www.jiaokey.com/book/detail/13653738.html</w:t>
      </w:r>
    </w:p>
    <w:p>
      <w:r>
        <w:t>更多相关图书推荐：https://www.jiaokey.com</w:t>
      </w:r>
    </w:p>
    <w:p>
      <w:r>
        <w:t>韩国C3出版公社编；李海玲，高翔等译 其他作品：https://www.jiaokey.com/tag/韩国C3出版公社编；李海玲，高翔等译.html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关键词搜索：https://www.jiaokey.com/tag/本土现代化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