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元贞韵风  新中式风格</w:t>
      </w:r>
    </w:p>
    <w:p>
      <w:r>
        <w:rPr>
          <w:rFonts w:ascii="宋体" w:hAnsi="宋体" w:eastAsia="宋体"/>
          <w:sz w:val="24"/>
        </w:rPr>
        <w:t>北京元贞国际文化发展有限公司，王忠君编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元贞韵风  新中式风格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北京元贞国际文化发展有限公司，王忠君编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本书出售、求购地址：https://www.jiaokey.com/book/detail/13653732.html</w:t>
      </w:r>
    </w:p>
    <w:p>
      <w:r>
        <w:t>更多相关图书推荐：https://www.jiaokey.com</w:t>
      </w:r>
    </w:p>
    <w:p>
      <w:r>
        <w:t>北京元贞国际文化发展有限公司，王忠君编 其他作品：https://www.jiaokey.com/tag/北京元贞国际文化发展有限公司，王忠君编.html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关键词搜索：https://www.jiaokey.com/tag/元贞韵风  新中式风格.html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