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户田芳树风景计画手绘作品实录</w:t>
      </w:r>
    </w:p>
    <w:p>
      <w:r>
        <w:rPr>
          <w:rFonts w:ascii="宋体" w:hAnsi="宋体" w:eastAsia="宋体"/>
          <w:sz w:val="24"/>
        </w:rPr>
        <w:t>（日）吉泽力编著；（日）户田芳树主审；邓舸，刘佳译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户田芳树风景计画手绘作品实录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（日）吉泽力编著；（日）户田芳树主审；邓舸，刘佳译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本书出售、求购地址：https://www.jiaokey.com/book/detail/13653715.html</w:t>
      </w:r>
    </w:p>
    <w:p>
      <w:r>
        <w:t>更多相关图书推荐：https://www.jiaokey.com</w:t>
      </w:r>
    </w:p>
    <w:p>
      <w:r>
        <w:t>（日）吉泽力编著；（日）户田芳树主审；邓舸，刘佳译 其他作品：https://www.jiaokey.com/tag/（日）吉泽力编著；（日）户田芳树主审；邓舸，刘佳译.html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关键词搜索：https://www.jiaokey.com/tag/户田芳树风景计画手绘作品实录.html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