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书名：洛带会馆客地原乡</w:t>
      </w:r>
    </w:p>
    <w:p>
      <w:r>
        <w:t>作者：张利频，曾列主编</w:t>
      </w:r>
    </w:p>
    <w:p>
      <w:r>
        <w:t>出版社：成都:四川美术出版社,2013.11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洛带会馆客地原乡 评论地址：https://www.jiaokey.com/book/detail/13653697.html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