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书名：秘制南北家常菜</w:t>
      </w:r>
    </w:p>
    <w:p>
      <w:r>
        <w:t>作者：《我家厨房》栏目组主编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秘制南北家常菜 评论地址：https://www.jiaokey.com/book/detail/13653693.html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