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电视墙顶棚  最美客厅典藏集  珍藏版</w:t>
      </w:r>
    </w:p>
    <w:p>
      <w:r>
        <w:rPr>
          <w:rFonts w:ascii="宋体" w:hAnsi="宋体" w:eastAsia="宋体"/>
          <w:sz w:val="24"/>
        </w:rPr>
        <w:t>许海峰，何义玲，何志荣，廖四清，刘琳等著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电视墙顶棚  最美客厅典藏集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许海峰，何义玲，何志荣，廖四清，刘琳等著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本书出售、求购地址：https://www.jiaokey.com/book/detail/13653690.html</w:t>
      </w:r>
    </w:p>
    <w:p>
      <w:r>
        <w:t>更多相关图书推荐：https://www.jiaokey.com</w:t>
      </w:r>
    </w:p>
    <w:p>
      <w:r>
        <w:t>许海峰，何义玲，何志荣，廖四清，刘琳等著 其他作品：https://www.jiaokey.com/tag/许海峰，何义玲，何志荣，廖四清，刘琳等著.html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关键词搜索：https://www.jiaokey.com/tag/电视墙顶棚  最美客厅典藏集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