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365个最实用的卧室墙收纳法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365个最实用的卧室墙收纳法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本书出售、求购地址：https://www.jiaokey.com/book/detail/13653685.html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关键词搜索：https://www.jiaokey.com/tag/365个最实用的卧室墙收纳法.html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