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365个最个性的书柜收纳法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365个最个性的书柜收纳法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本书出售、求购地址：https://www.jiaokey.com/book/detail/13653684.html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关键词搜索：https://www.jiaokey.com/tag/365个最个性的书柜收纳法.html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