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365个最时尚的电视墙收纳法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365个最时尚的电视墙收纳法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本书出售、求购地址：https://www.jiaokey.com/book/detail/13653679.html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关键词搜索：https://www.jiaokey.com/tag/365个最时尚的电视墙收纳法.html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