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现代学校设计  百年教育建筑设计大观</w:t>
      </w:r>
    </w:p>
    <w:p>
      <w:r>
        <w:rPr>
          <w:rFonts w:ascii="宋体" w:hAnsi="宋体" w:eastAsia="宋体"/>
          <w:sz w:val="24"/>
        </w:rPr>
        <w:t>（美）希勒著；胡舒译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现代学校设计  百年教育建筑设计大观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（美）希勒著；胡舒译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本书出售、求购地址：https://www.jiaokey.com/book/detail/13653668.html</w:t>
      </w:r>
    </w:p>
    <w:p>
      <w:r>
        <w:t>更多相关图书推荐：https://www.jiaokey.com</w:t>
      </w:r>
    </w:p>
    <w:p>
      <w:r>
        <w:t>（美）希勒著；胡舒译 其他作品：https://www.jiaokey.com/tag/（美）希勒著；胡舒译.html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关键词搜索：https://www.jiaokey.com/tag/现代学校设计  百年教育建筑设计大观.html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