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书名：室内外环境模型制作</w:t>
      </w:r>
    </w:p>
    <w:p>
      <w:r>
        <w:t>作者：张文瑞，王鑫主编；车俊英副主编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总页数：97</w:t>
      </w:r>
    </w:p>
    <w:p>
      <w:r>
        <w:t>更多请访问教客网: www.jiaokey.com</w:t>
      </w:r>
    </w:p>
    <w:p>
      <w:r>
        <w:t>室内外环境模型制作 评论地址：https://www.jiaokey.com/book/detail/13653647.html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