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书名：建筑与都市  054  西班牙与葡萄牙的建筑  2000-2013</w:t>
      </w:r>
    </w:p>
    <w:p>
      <w:r>
        <w:t>作者：《建筑与都市》中文版编辑部编著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总页数：176</w:t>
      </w:r>
    </w:p>
    <w:p>
      <w:r>
        <w:t>更多请访问教客网: www.jiaokey.com</w:t>
      </w:r>
    </w:p>
    <w:p>
      <w:r>
        <w:t>建筑与都市  054  西班牙与葡萄牙的建筑  2000-2013 评论地址：https://www.jiaokey.com/book/detail/13653634.html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