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书名：玩美棒针衫  编织达人小凡倾力之作</w:t>
      </w:r>
    </w:p>
    <w:p>
      <w:r>
        <w:t>作者：小凡主编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总页数：168</w:t>
      </w:r>
    </w:p>
    <w:p>
      <w:r>
        <w:t>更多请访问教客网: www.jiaokey.com</w:t>
      </w:r>
    </w:p>
    <w:p>
      <w:r>
        <w:t>玩美棒针衫  编织达人小凡倾力之作 评论地址：https://www.jiaokey.com/book/detail/13653616.html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